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HEARTS OF LIONS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HEARTS OF 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本书出售、求购地址：https://www.jiaokey.com/book/detail/40508288.html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关键词搜索：https://www.jiaokey.com/tag/HEARTS OF 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