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BIRDS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本书出售、求购地址：https://www.jiaokey.com/book/detail/40508253.html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关键词搜索：https://www.jiaokey.com/tag/LIFE NATURE LIBRARY THE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