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OF HISTORY WILLIAM HOWELLS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OF HISTORY WILLIAM HOWELLS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本书出售、求购地址：https://www.jiaokey.com/book/detail/40508243.html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关键词搜索：https://www.jiaokey.com/tag/BACK OF HISTORY WILLIAM HOWELLS.html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