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MATERIALS SPECTRUM TEST PREP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MATERIALS SPECTRUM TEST PREP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本书出售、求购地址：https://www.jiaokey.com/book/detail/40508195.html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关键词搜索：https://www.jiaokey.com/tag/LEARNING MATERIALS SPECTRUM TEST PREP.html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