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ANGEL-SEEKER SHARON SHINN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ANGEL-SEEKER SHARON SHINN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本书出售、求购地址：https://www.jiaokey.com/book/detail/40508118.html</w:t>
      </w:r>
    </w:p>
    <w:p>
      <w:r>
        <w:t>更多相关图书推荐：https://www.jiaokey.com</w:t>
      </w:r>
    </w:p>
    <w:p>
      <w:r>
        <w:t>ACE BOOKS 出版图书：https://www.jiaokey.com/tag/ACE BOOKS.html</w:t>
      </w:r>
    </w:p>
    <w:p>
      <w:r>
        <w:t>关键词搜索：https://www.jiaokey.com/tag/ANGEL-SEEKER SHARON SHINN.html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