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OF DRAMA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OF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本书出售、求购地址：https://www.jiaokey.com/book/detail/40508086.html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关键词搜索：https://www.jiaokey.com/tag/DIMENSIONS OF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