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CONGESTION PRICING IN TRAFFIC CONTROL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CONGESTION PRICING IN TRAFFIC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关键词搜索：https://www.jiaokey.com/tag/CONGESTION PRICING IN TRAFFIC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