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BRINK OF REALITY NEW CANADIAN DOCUMENTARY FILM AND VIDEO</w:t>
      </w:r>
    </w:p>
    <w:p>
      <w:r>
        <w:rPr>
          <w:rFonts w:ascii="宋体" w:hAnsi="宋体" w:eastAsia="宋体"/>
          <w:sz w:val="24"/>
        </w:rPr>
        <w:t>PETER STEVEN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BRINK OF REALITY NEW CANADIAN DOCUMENTARY FILM AND VIDEO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STEVEN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BETWEEN THE LINES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本书出售、求购地址：https://www.jiaokey.com/book/detail/40508077.html</w:t>
      </w:r>
    </w:p>
    <w:p>
      <w:r>
        <w:t>更多相关图书推荐：https://www.jiaokey.com</w:t>
      </w:r>
    </w:p>
    <w:p>
      <w:r>
        <w:t>PETER STEVEN 其他作品：https://www.jiaokey.com/tag/PETER STEVEN.html</w:t>
      </w:r>
    </w:p>
    <w:p>
      <w:r>
        <w:t>BETWEEN THE LINES 出版图书：https://www.jiaokey.com/tag/BETWEEN THE LINES.html</w:t>
      </w:r>
    </w:p>
    <w:p>
      <w:r>
        <w:t>关键词搜索：https://www.jiaokey.com/tag/BRINK OF REALITY NEW CANADIAN DOCUMENTARY FILM AND VIDEO.html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