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ARE HERE READINGS ON HIGHER EDUCATION FOR COLLEGE WRITERS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ARE HERE READINGS ON HIGHER EDUCATION FOR COLLEGE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本书出售、求购地址：https://www.jiaokey.com/book/detail/40508067.html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关键词搜索：https://www.jiaokey.com/tag/YOU ARE HERE READINGS ON HIGHER EDUCATION FOR COLLEGE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