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FACED THE CHANGING FACE OF PORTRAITURE</w:t>
      </w:r>
    </w:p>
    <w:p>
      <w:r>
        <w:rPr>
          <w:rFonts w:ascii="宋体" w:hAnsi="宋体" w:eastAsia="宋体"/>
          <w:sz w:val="24"/>
        </w:rPr>
        <w:t>JOSE ORTEGA Y GASSET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FACED THE CHANGING FACE OF PORTRAITURE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ORTEGA Y GASSET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SYSTEMS DESIGN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本书出售、求购地址：https://www.jiaokey.com/book/detail/40508044.html</w:t>
      </w:r>
    </w:p>
    <w:p>
      <w:r>
        <w:t>更多相关图书推荐：https://www.jiaokey.com</w:t>
      </w:r>
    </w:p>
    <w:p>
      <w:r>
        <w:t>JOSE ORTEGA Y GASSET 其他作品：https://www.jiaokey.com/tag/JOSE ORTEGA Y GASSET.html</w:t>
      </w:r>
    </w:p>
    <w:p>
      <w:r>
        <w:t>SYSTEMS DESIGN LTD 出版图书：https://www.jiaokey.com/tag/SYSTEMS DESIGN LTD.html</w:t>
      </w:r>
    </w:p>
    <w:p>
      <w:r>
        <w:t>关键词搜索：https://www.jiaokey.com/tag/TWO FACED THE CHANGING FACE OF PORTRAITURE.html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