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JANETTA REBOLD BENTON ROBERT DI YANNI COMBINED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JANETTA REBOLD BENTON ROBERT DI YANNI COMBINED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本书出售、求购地址：https://www.jiaokey.com/book/detail/40508036.html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关键词搜索：https://www.jiaokey.com/tag/JANETTA REBOLD BENTON ROBERT DI YANNI COMBINED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