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ARGUMENTS AN INTRODUCTION TO CRITICAL THINKING AND WRITING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ARGUMENTS AN INTRODUCTION TO CRITICAL THINKING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本书出售、求购地址：https://www.jiaokey.com/book/detail/40508011.html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关键词搜索：https://www.jiaokey.com/tag/DISCOVERING ARGUMENTS AN INTRODUCTION TO CRITICAL THINKING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