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A CONCISE HISTORY OF THE AMERICAN PEOPLE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A CONCISE HISTORY OF THE AMERICAN PEOPLE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本书出售、求购地址：https://www.jiaokey.com/book/detail/40508009.html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UNFINISHED NATION A CONCISE HISTORY OF THE AMERICAN PEOPLE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