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ARGUMENTS A RHETORIC WITH READINGS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ARGUMENTS A RHETORIC WITH READINGS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本书出售、求购地址：https://www.jiaokey.com/book/detail/40507983.html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关键词搜索：https://www.jiaokey.com/tag/WRITING ARGUMENTS A RHETORIC WITH READINGS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