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APPLIED SELLING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APPLIED SELLING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本书出售、求购地址：https://www.jiaokey.com/book/detail/40507961.html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关键词搜索：https://www.jiaokey.com/tag/MODERN APPLIED SELLING.html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