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 BUYING THIRD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 BUYING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本书出售、求购地址：https://www.jiaokey.com/book/detail/40507958.html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关键词搜索：https://www.jiaokey.com/tag/RETAIL BUYING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