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VICTORIAN LITERATURE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VICTORIAN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本书出售、求购地址：https://www.jiaokey.com/book/detail/40507956.html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关键词搜索：https://www.jiaokey.com/tag/A HISTORY OF VICTORIAN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