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SCHEDULING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关键词搜索：https://www.jiaokey.com/tag/PRODUCTION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