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 OF THE AMERICAS  1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 OF THE AMERICAS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本书出售、求购地址：https://www.jiaokey.com/book/detail/40507911.html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关键词搜索：https://www.jiaokey.com/tag/LEADERS OF THE AMERICAS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