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DECLARES INDEPENDENCE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DECLARES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关键词搜索：https://www.jiaokey.com/tag/AMERICA DECLARES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