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CONNETIONS PIANO ACCOMPANIMENT LEVEL 1 TENOR BASS VOICES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CONNETIONS PIANO ACCOMPANIMENT LEVEL 1 TENOR BASS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本书出售、求购地址：https://www.jiaokey.com/book/detail/40507860.html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关键词搜索：https://www.jiaokey.com/tag/CHORAL CONNETIONS PIANO ACCOMPANIMENT LEVEL 1 TENOR BASS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