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ANALYSIS AN INTRODUCTION TO THE THEORY OF ANALYTIC FUNCTIONS OF ONE COMPLEX VARIABLE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ANALYSIS AN INTRODUCTION TO THE THEORY OF ANALYTIC FUNCTIONS OF ONE COMPLEX VARIABLE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本书出售、求购地址：https://www.jiaokey.com/book/detail/40507844.html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关键词搜索：https://www.jiaokey.com/tag/COMPLEX ANALYSIS AN INTRODUCTION TO THE THEORY OF ANALYTIC FUNCTIONS OF ONE COMPLEX VARIABLE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