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FRACTIONAL CALCULUS AND FRACTIONAL DIFFERENTIAL EQUATIONS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FRACTIONAL CALCULUS AND FRACTIONAL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本书出售、求购地址：https://www.jiaokey.com/book/detail/40507835.html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关键词搜索：https://www.jiaokey.com/tag/AN INTRODUCTION TO THE FRACTIONAL CALCULUS AND FRACTIONAL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