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AS A WOMAN GENDER AND POWER IN AMERICAN POLITICS</w:t>
      </w:r>
    </w:p>
    <w:p>
      <w:r>
        <w:rPr>
          <w:rFonts w:ascii="宋体" w:hAnsi="宋体" w:eastAsia="宋体"/>
          <w:sz w:val="24"/>
        </w:rPr>
        <w:t>LINDA WITT  KAREN M.PAGET  GLENNA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AS A WOMAN GENDER AND POWER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WITT  KAREN M.PAGET  GLENNA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本书出售、求购地址：https://www.jiaokey.com/book/detail/40507831.html</w:t>
      </w:r>
    </w:p>
    <w:p>
      <w:r>
        <w:t>更多相关图书推荐：https://www.jiaokey.com</w:t>
      </w:r>
    </w:p>
    <w:p>
      <w:r>
        <w:t>LINDA WITT  KAREN M.PAGET  GLENNA MATTHEWS 其他作品：https://www.jiaokey.com/tag/LINDA WITT  KAREN M.PAGET  GLENNA MATTHEWS.html</w:t>
      </w:r>
    </w:p>
    <w:p>
      <w:r>
        <w:t>THE FREE PRESS 出版图书：https://www.jiaokey.com/tag/THE FREE PRESS.html</w:t>
      </w:r>
    </w:p>
    <w:p>
      <w:r>
        <w:t>关键词搜索：https://www.jiaokey.com/tag/RUNNING AS A WOMAN GENDER AND POWER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