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&amp; RIGHT-WING MOVEMENTS INDIAN EXPERIENCES</w:t>
      </w:r>
    </w:p>
    <w:p>
      <w:r>
        <w:rPr>
          <w:rFonts w:ascii="宋体" w:hAnsi="宋体" w:eastAsia="宋体"/>
          <w:sz w:val="24"/>
        </w:rPr>
        <w:t>TANIKA SARKAR &amp; URVASHI BUTALIA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&amp; RIGHT-WING MOVEMENTS INDIAN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TANIKA SARKAR &amp; URVASHI BUTALIA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本书出售、求购地址：https://www.jiaokey.com/book/detail/40507829.html</w:t>
      </w:r>
    </w:p>
    <w:p>
      <w:r>
        <w:t>更多相关图书推荐：https://www.jiaokey.com</w:t>
      </w:r>
    </w:p>
    <w:p>
      <w:r>
        <w:t>TANIKA SARKAR &amp; URVASHI BUTALIA 其他作品：https://www.jiaokey.com/tag/TANIKA SARKAR &amp; URVASHI BUTALIA.html</w:t>
      </w:r>
    </w:p>
    <w:p>
      <w:r>
        <w:t>ZED BOOKS LTD 出版图书：https://www.jiaokey.com/tag/ZED BOOKS LTD.html</w:t>
      </w:r>
    </w:p>
    <w:p>
      <w:r>
        <w:t>关键词搜索：https://www.jiaokey.com/tag/WOMEN &amp; RIGHT-WING MOVEMENTS INDIAN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