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 RUSSIAN HISTORY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 RUSSIAN HISTORY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本书出售、求购地址：https://www.jiaokey.com/book/detail/40507827.html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关键词搜索：https://www.jiaokey.com/tag/HARPERCOLLINS COLLEGE OUTLINE RUSSIAN HISTORY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