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A FIRST COURSE FIFTH EDITION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A FIRST COURSE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本书出售、求购地址：https://www.jiaokey.com/book/detail/40507817.html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关键词搜索：https://www.jiaokey.com/tag/STATISTICS A FIRST COURSE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