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COMPUTATIONAL STATISTICS REGRESSION ANALYSIS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COMPUTATIONAL STATISTICS REGRESSION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本书出售、求购地址：https://www.jiaokey.com/book/detail/40507810.html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关键词搜索：https://www.jiaokey.com/tag/AN INTRODUCTION TO COMPUTATIONAL STATISTICS REGRESSION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