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DATA ANALYSIS IN INTRODUCTION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DATA ANALYSIS IN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本书出售、求购地址：https://www.jiaokey.com/book/detail/40507792.html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关键词搜索：https://www.jiaokey.com/tag/STATISTICS AND DATA ANALYSIS IN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