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LEONID POLTEROVICH THE GEOMETRY OF THE GROUP OF SYMPLECTIC DIFFEOMORPHISMS</w:t>
      </w:r>
    </w:p>
    <w:p>
      <w:r>
        <w:rPr>
          <w:rFonts w:ascii="宋体" w:hAnsi="宋体" w:eastAsia="宋体"/>
          <w:sz w:val="24"/>
        </w:rPr>
        <w:t>LECTURES IN MATHEMATICS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LEONID POLTEROVICH THE GEOMETRY OF THE GROUP OF SYMPLECTIC DIFFEOMORPHISMS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LECTURES IN MATHEMATICS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ETH ZURICH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本书出售、求购地址：https://www.jiaokey.com/book/detail/40507764.html</w:t>
      </w:r>
    </w:p>
    <w:p>
      <w:r>
        <w:t>更多相关图书推荐：https://www.jiaokey.com</w:t>
      </w:r>
    </w:p>
    <w:p>
      <w:r>
        <w:t>LECTURES IN MATHEMATICS 其他作品：https://www.jiaokey.com/tag/LECTURES IN MATHEMATICS.html</w:t>
      </w:r>
    </w:p>
    <w:p>
      <w:r>
        <w:t>ETH ZURICH 出版图书：https://www.jiaokey.com/tag/ETH ZURICH.html</w:t>
      </w:r>
    </w:p>
    <w:p>
      <w:r>
        <w:t>关键词搜索：https://www.jiaokey.com/tag/LEONID POLTEROVICH THE GEOMETRY OF THE GROUP OF SYMPLECTIC DIFFEOMORPHISMS.html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