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SEXUAL DILEMMAS FOR THE HELPING PROFESSIONAL REVISED AND EXPANDED EDITION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SEXUAL DILEMMAS FOR THE HELPING PROFESSIONAL REVISED AND EXPANDED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本书出售、求购地址：https://www.jiaokey.com/book/detail/40507748.html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NEW YORK 出版图书：https://www.jiaokey.com/tag/NEW YORK.html</w:t>
      </w:r>
    </w:p>
    <w:p>
      <w:r>
        <w:t>关键词搜索：https://www.jiaokey.com/tag/SEXUAL DILEMMAS FOR THE HELPING PROFESSIONAL REVISED AND EXPANDED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