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CERAMIC HARD MATERIALS VOLUME 1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CERAMIC HARD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本书出售、求购地址：https://www.jiaokey.com/book/detail/40507712.html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关键词搜索：https://www.jiaokey.com/tag/HANDBOOK OF CERAMIC HARD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