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2002 SECTION THREE VOLUME 03.05</w:t>
      </w:r>
    </w:p>
    <w:p>
      <w:r>
        <w:rPr>
          <w:rFonts w:ascii="宋体" w:hAnsi="宋体" w:eastAsia="宋体"/>
          <w:sz w:val="24"/>
        </w:rPr>
        <w:t>METALS TEST METHODS AND ANALYTICAL PROCEDURES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2002 SECTION THREE VOLUME 03.05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METALS TEST METHODS AND ANALYTICAL PROCEDURES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本书出售、求购地址：https://www.jiaokey.com/book/detail/40507697.html</w:t>
      </w:r>
    </w:p>
    <w:p>
      <w:r>
        <w:t>更多相关图书推荐：https://www.jiaokey.com</w:t>
      </w:r>
    </w:p>
    <w:p>
      <w:r>
        <w:t>METALS TEST METHODS AND ANALYTICAL PROCEDURES 其他作品：https://www.jiaokey.com/tag/METALS TEST METHODS AND ANALYTICAL PROCEDURES.html</w:t>
      </w:r>
    </w:p>
    <w:p>
      <w:r>
        <w:t>INTERNATIONAL 出版图书：https://www.jiaokey.com/tag/INTERNATIONAL.html</w:t>
      </w:r>
    </w:p>
    <w:p>
      <w:r>
        <w:t>关键词搜索：https://www.jiaokey.com/tag/ANNUAL BOOK OF ASTM STANDARDS 2002 SECTION THREE VOLUME 03.05.html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