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MATHEMATICS WITH APPLICATIONS FIFTH EDITOIN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MATHEMATICS WITH APPLICATIONS FIFTH EDITOIN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本书出售、求购地址：https://www.jiaokey.com/book/detail/40507693.html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 SURVEY OF MATHEMATICS WITH APPLICATIONS FIFTH EDITOIN.html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