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Physics of Carbon A Series of Advances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Physics of Carbon A Series of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本书出售、求购地址：https://www.jiaokey.com/book/detail/40507680.html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关键词搜索：https://www.jiaokey.com/tag/Chemistry And Physics of Carbon A Series of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