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Oxide Chemistry and Synthesis From Solution To Solid State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Oxide Chemistry and Synthesis From Solution To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关键词搜索：https://www.jiaokey.com/tag/Metal Oxide Chemistry and Synthesis From Solution To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