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CHEMISTRY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本书出售、求购地址：https://www.jiaokey.com/book/detail/40507647.html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关键词搜索：https://www.jiaokey.com/tag/MCGRAW-HILL ENCYCLOPEDIA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