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SOLUBILITY DATA SERIES VOLUME 1 HELIUM AND NEON-GAS SOLUBILITIES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SOLUBILITY DATA SERIES VOLUME 1 HELIUM AND NEON-GAS SOLUBILITIES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本书出售、求购地址：https://www.jiaokey.com/book/detail/40507625.html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关键词搜索：https://www.jiaokey.com/tag/SOLUBILITY DATA SERIES VOLUME 1 HELIUM AND NEON-GAS SOLUBILITIES.html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