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GAMMA-RAY SPECTROMETRY 2ND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GAMMA-RAY SPECTROMETRY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本书出售、求购地址：https://www.jiaokey.com/book/detail/40507623.html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关键词搜索：https://www.jiaokey.com/tag/PRACTICAL GAMMA-RAY SPECTROMETRY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