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PERGAMON TEXTS IN INORGANIC CHEMISTRY VOLUME 12 THE CHEMISTRY OF ALUMINIUM</w:t>
      </w:r>
    </w:p>
    <w:p>
      <w:r>
        <w:rPr>
          <w:rFonts w:ascii="宋体" w:hAnsi="宋体" w:eastAsia="宋体"/>
          <w:sz w:val="24"/>
        </w:rPr>
        <w:t>K.WADE AND A.J.BANISTER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PERGAMON TEXTS IN INORGANIC CHEMISTRY VOLUME 12 THE CHEMISTRY OF ALUMINIUM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K.WADE AND A.J.BANISTER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本书出售、求购地址：https://www.jiaokey.com/book/detail/40507619.html</w:t>
      </w:r>
    </w:p>
    <w:p>
      <w:r>
        <w:t>更多相关图书推荐：https://www.jiaokey.com</w:t>
      </w:r>
    </w:p>
    <w:p>
      <w:r>
        <w:t>K.WADE AND A.J.BANISTER 其他作品：https://www.jiaokey.com/tag/K.WADE AND A.J.BANISTER.html</w:t>
      </w:r>
    </w:p>
    <w:p>
      <w:r>
        <w:t>关键词搜索：https://www.jiaokey.com/tag/PERGAMON TEXTS IN INORGANIC CHEMISTRY VOLUME 12 THE CHEMISTRY OF ALUMINIUM.html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