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LIQUIDS AND THEIR PROPERTIES A MOLECULAR AND MACROSCOPIC TREATISE WITH APPLICATIONS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LIQUIDS AND THEIR PROPERTIES A MOLECULAR AND MACROSCOPIC TREATISE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本书出售、求购地址：https://www.jiaokey.com/book/detail/40507598.html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关键词搜索：https://www.jiaokey.com/tag/LIQUIDS AND THEIR PROPERTIES A MOLECULAR AND MACROSCOPIC TREATISE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