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CONDENSED MATTER THEORIES VOLUME 14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CONDENSED MATTER THEORIES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本书出售、求购地址：https://www.jiaokey.com/book/detail/40507573.html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关键词搜索：https://www.jiaokey.com/tag/CONDENSED MATTER THEORIES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