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AND VISUAL OPTICS A CLINICAL INTRODUCTION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AND VISUAL OPTICS A CLINICAL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关键词搜索：https://www.jiaokey.com/tag/GEOMETRICAL AND VISUAL OPTICS A CLINICAL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