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Pergamon Texts In Inorganic Chemistry Volume 12 The Chemistry of Aluminium</w:t>
      </w:r>
    </w:p>
    <w:p>
      <w:r>
        <w:rPr>
          <w:rFonts w:ascii="宋体" w:hAnsi="宋体" w:eastAsia="宋体"/>
          <w:sz w:val="24"/>
        </w:rPr>
        <w:t>K.Wade and A.J.Banister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Pergamon Texts In Inorganic Chemistry Volume 12 The Chemistry of Aluminium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K.Wade and A.J.Banister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本书出售、求购地址：https://www.jiaokey.com/book/detail/40507555.html</w:t>
      </w:r>
    </w:p>
    <w:p>
      <w:r>
        <w:t>更多相关图书推荐：https://www.jiaokey.com</w:t>
      </w:r>
    </w:p>
    <w:p>
      <w:r>
        <w:t>K.Wade and A.J.Banister 其他作品：https://www.jiaokey.com/tag/K.Wade and A.J.Banister.html</w:t>
      </w:r>
    </w:p>
    <w:p>
      <w:r>
        <w:t>Pergamon Press 出版图书：https://www.jiaokey.com/tag/Pergamon Press.html</w:t>
      </w:r>
    </w:p>
    <w:p>
      <w:r>
        <w:t>关键词搜索：https://www.jiaokey.com/tag/Pergamon Texts In Inorganic Chemistry Volume 12 The Chemistry of Aluminium.html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