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Inorganic Chemistry A Comprehensive Text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Inorganic Chemistry A Comprehensive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本书出售、求购地址：https://www.jiaokey.com/book/detail/40507554.html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关键词搜索：https://www.jiaokey.com/tag/Advanced Inorganic Chemistry A Comprehensive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