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Principles of Structure and Reactivity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Principles of Structure and Reactivity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本书出售、求购地址：https://www.jiaokey.com/book/detail/40507548.html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关键词搜索：https://www.jiaokey.com/tag/Inorganic Chemistry Principles of Structure and Reactivity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