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Horizons In World Physics Vol.231 Theory Of Structure Transformation In Non-Equilibrium Condensed Matter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Horizons In World Physics Vol.231 Theory Of Structure Transformation In Non-Equilibrium Condensed Matter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本书出售、求购地址：https://www.jiaokey.com/book/detail/40507515.html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关键词搜索：https://www.jiaokey.com/tag/Horizons In World Physics Vol.231 Theory Of Structure Transformation In Non-Equilibrium Condensed Matter.html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