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Heat And Mass Transfer A Compendium And A Festschrift For Professor Arcot Ramachandran</w:t>
      </w:r>
    </w:p>
    <w:p>
      <w:r>
        <w:rPr>
          <w:rFonts w:ascii="宋体" w:hAnsi="宋体" w:eastAsia="宋体"/>
          <w:sz w:val="24"/>
        </w:rPr>
        <w:t>Hemisphere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Heat And Mass Transfer A Compendium And A Festschrift For Professor Arcot Ramachandran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本书出售、求购地址：https://www.jiaokey.com/book/detail/40507472.html</w:t>
      </w:r>
    </w:p>
    <w:p>
      <w:r>
        <w:t>更多相关图书推荐：https://www.jiaokey.com</w:t>
      </w:r>
    </w:p>
    <w:p>
      <w:r>
        <w:t>Hemisphere Publishing Corporation 其他作品：https://www.jiaokey.com/tag/Hemisphere Publishing Corporation.html</w:t>
      </w:r>
    </w:p>
    <w:p>
      <w:r>
        <w:t>Springer-Verlag 出版图书：https://www.jiaokey.com/tag/Springer-Verlag.html</w:t>
      </w:r>
    </w:p>
    <w:p>
      <w:r>
        <w:t>关键词搜索：https://www.jiaokey.com/tag/Current Research In Heat And Mass Transfer A Compendium And A Festschrift For Professor Arcot Ramachandran.html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