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Structure of Atoms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Structure of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Electronic Structure of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