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GLEITMAN PSYCHOLOGY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GLEITMAN 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本书出售、求购地址：https://www.jiaokey.com/book/detail/40507441.html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关键词搜索：https://www.jiaokey.com/tag/GLEITMAN 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